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24B3" w14:textId="77777777" w:rsidR="00E748DB" w:rsidRPr="00485F0E" w:rsidRDefault="00E748DB" w:rsidP="006360EF">
      <w:pPr>
        <w:spacing w:line="320" w:lineRule="exact"/>
        <w:jc w:val="center"/>
      </w:pPr>
      <w:proofErr w:type="spellStart"/>
      <w:r w:rsidRPr="00485F0E">
        <w:rPr>
          <w:rFonts w:hint="eastAsia"/>
          <w:b/>
          <w:sz w:val="28"/>
        </w:rPr>
        <w:t>登録情報修正届出書</w:t>
      </w:r>
      <w:proofErr w:type="spellEnd"/>
    </w:p>
    <w:p w14:paraId="6739DCF6" w14:textId="77777777" w:rsidR="00204277" w:rsidRPr="00485F0E" w:rsidRDefault="00023F77" w:rsidP="006360EF">
      <w:pPr>
        <w:spacing w:line="320" w:lineRule="exact"/>
        <w:jc w:val="right"/>
      </w:pPr>
      <w:proofErr w:type="spellStart"/>
      <w:r w:rsidRPr="00485F0E">
        <w:t>届出日：令和</w:t>
      </w:r>
      <w:proofErr w:type="spellEnd"/>
      <w:r w:rsidRPr="00485F0E">
        <w:t xml:space="preserve">　　</w:t>
      </w:r>
      <w:r w:rsidR="00E77715" w:rsidRPr="00485F0E">
        <w:rPr>
          <w:rFonts w:hint="eastAsia"/>
          <w:lang w:eastAsia="ja-JP"/>
        </w:rPr>
        <w:t xml:space="preserve">　</w:t>
      </w:r>
      <w:r w:rsidRPr="00485F0E">
        <w:t xml:space="preserve">年　</w:t>
      </w:r>
      <w:r w:rsidR="00E77715" w:rsidRPr="00485F0E">
        <w:rPr>
          <w:rFonts w:hint="eastAsia"/>
          <w:lang w:eastAsia="ja-JP"/>
        </w:rPr>
        <w:t xml:space="preserve">　</w:t>
      </w:r>
      <w:r w:rsidRPr="00485F0E">
        <w:t xml:space="preserve">　月　　</w:t>
      </w:r>
      <w:r w:rsidR="00E77715" w:rsidRPr="00485F0E">
        <w:rPr>
          <w:rFonts w:hint="eastAsia"/>
          <w:lang w:eastAsia="ja-JP"/>
        </w:rPr>
        <w:t xml:space="preserve">　</w:t>
      </w:r>
      <w:r w:rsidRPr="00485F0E">
        <w:t>日</w:t>
      </w:r>
    </w:p>
    <w:p w14:paraId="53548FB7" w14:textId="77777777" w:rsidR="00EF5C46" w:rsidRPr="00485F0E" w:rsidRDefault="003C6928" w:rsidP="00DD32AA">
      <w:pPr>
        <w:spacing w:line="240" w:lineRule="exact"/>
        <w:ind w:leftChars="1" w:left="162" w:hangingChars="100" w:hanging="160"/>
        <w:rPr>
          <w:sz w:val="16"/>
          <w:szCs w:val="21"/>
          <w:lang w:eastAsia="ja-JP"/>
        </w:rPr>
      </w:pPr>
      <w:r w:rsidRPr="00485F0E">
        <w:rPr>
          <w:rFonts w:hint="eastAsia"/>
          <w:sz w:val="16"/>
          <w:szCs w:val="21"/>
          <w:lang w:eastAsia="ja-JP"/>
        </w:rPr>
        <w:t xml:space="preserve">岐阜県医師会長　殿　　　　　　　　　　　　　　　　　　　　　　　　　　　　　　　　　　　　　　　　</w:t>
      </w:r>
      <w:r w:rsidR="002451EE" w:rsidRPr="00485F0E">
        <w:rPr>
          <w:rFonts w:hint="eastAsia"/>
          <w:sz w:val="16"/>
          <w:szCs w:val="21"/>
          <w:lang w:eastAsia="ja-JP"/>
        </w:rPr>
        <w:t xml:space="preserve">　</w:t>
      </w:r>
    </w:p>
    <w:p w14:paraId="31DEC5F9" w14:textId="4B13D80F" w:rsidR="003F31D5" w:rsidRPr="00485F0E" w:rsidRDefault="00551DBE" w:rsidP="00DD32AA">
      <w:pPr>
        <w:spacing w:line="240" w:lineRule="exact"/>
        <w:ind w:leftChars="1" w:left="162" w:hangingChars="100" w:hanging="160"/>
        <w:rPr>
          <w:sz w:val="16"/>
          <w:szCs w:val="21"/>
          <w:lang w:eastAsia="ja-JP"/>
        </w:rPr>
      </w:pPr>
      <w:r w:rsidRPr="00485F0E">
        <w:rPr>
          <w:rFonts w:hint="eastAsia"/>
          <w:sz w:val="16"/>
          <w:szCs w:val="21"/>
          <w:lang w:eastAsia="ja-JP"/>
        </w:rPr>
        <w:t>岐阜県在宅療養あんしん病床確保事業の登録情報の変更がありましたので、下記の通り、登録情報の更新をお願いします。</w:t>
      </w:r>
    </w:p>
    <w:p w14:paraId="4A5DBDEB" w14:textId="77777777" w:rsidR="007D12D5" w:rsidRPr="00485F0E" w:rsidRDefault="00BA1B6E" w:rsidP="006360EF">
      <w:pPr>
        <w:spacing w:line="320" w:lineRule="exact"/>
        <w:rPr>
          <w:b/>
        </w:rPr>
      </w:pPr>
      <w:r w:rsidRPr="00485F0E">
        <w:rPr>
          <w:rFonts w:hint="eastAsia"/>
          <w:b/>
          <w:lang w:eastAsia="ja-JP"/>
        </w:rPr>
        <w:t>1</w:t>
      </w:r>
      <w:r w:rsidR="00023F77" w:rsidRPr="00485F0E">
        <w:rPr>
          <w:b/>
        </w:rPr>
        <w:t xml:space="preserve">. </w:t>
      </w:r>
      <w:proofErr w:type="spellStart"/>
      <w:r w:rsidR="00E77715" w:rsidRPr="00485F0E">
        <w:rPr>
          <w:b/>
        </w:rPr>
        <w:t>届出者</w:t>
      </w:r>
      <w:proofErr w:type="spellEnd"/>
      <w:r w:rsidR="006323AC" w:rsidRPr="00485F0E">
        <w:rPr>
          <w:b/>
        </w:rPr>
        <w:t>（</w:t>
      </w:r>
      <w:r w:rsidR="006323AC" w:rsidRPr="00485F0E">
        <w:rPr>
          <w:rFonts w:hint="eastAsia"/>
          <w:b/>
          <w:lang w:eastAsia="ja-JP"/>
        </w:rPr>
        <w:t>記入者</w:t>
      </w:r>
      <w:r w:rsidR="00023F77" w:rsidRPr="00485F0E">
        <w:rPr>
          <w:b/>
        </w:rPr>
        <w:t>）</w:t>
      </w:r>
    </w:p>
    <w:tbl>
      <w:tblPr>
        <w:tblStyle w:val="afe"/>
        <w:tblW w:w="9117" w:type="dxa"/>
        <w:tblInd w:w="-5" w:type="dxa"/>
        <w:tblLook w:val="04A0" w:firstRow="1" w:lastRow="0" w:firstColumn="1" w:lastColumn="0" w:noHBand="0" w:noVBand="1"/>
      </w:tblPr>
      <w:tblGrid>
        <w:gridCol w:w="9117"/>
      </w:tblGrid>
      <w:tr w:rsidR="001926D1" w:rsidRPr="00485F0E" w14:paraId="3A0831B8" w14:textId="77777777" w:rsidTr="003C6928">
        <w:trPr>
          <w:trHeight w:val="619"/>
        </w:trPr>
        <w:tc>
          <w:tcPr>
            <w:tcW w:w="9117" w:type="dxa"/>
          </w:tcPr>
          <w:p w14:paraId="094BBFC2" w14:textId="77777777" w:rsidR="001926D1" w:rsidRPr="00485F0E" w:rsidRDefault="001926D1" w:rsidP="006360EF">
            <w:pPr>
              <w:spacing w:line="320" w:lineRule="exact"/>
              <w:rPr>
                <w:lang w:eastAsia="ja-JP"/>
              </w:rPr>
            </w:pPr>
            <w:r w:rsidRPr="00485F0E">
              <w:rPr>
                <w:rFonts w:hint="eastAsia"/>
                <w:lang w:eastAsia="ja-JP"/>
              </w:rPr>
              <w:t>氏</w:t>
            </w:r>
            <w:r w:rsidR="00F34106" w:rsidRPr="00485F0E">
              <w:rPr>
                <w:rFonts w:hint="eastAsia"/>
                <w:lang w:eastAsia="ja-JP"/>
              </w:rPr>
              <w:t xml:space="preserve">　</w:t>
            </w:r>
            <w:r w:rsidRPr="00485F0E">
              <w:rPr>
                <w:rFonts w:hint="eastAsia"/>
                <w:lang w:eastAsia="ja-JP"/>
              </w:rPr>
              <w:t>名</w:t>
            </w:r>
          </w:p>
        </w:tc>
      </w:tr>
      <w:tr w:rsidR="001926D1" w:rsidRPr="00485F0E" w14:paraId="24B33DA9" w14:textId="77777777" w:rsidTr="003C6928">
        <w:trPr>
          <w:trHeight w:val="601"/>
        </w:trPr>
        <w:tc>
          <w:tcPr>
            <w:tcW w:w="9117" w:type="dxa"/>
          </w:tcPr>
          <w:p w14:paraId="67683B2E" w14:textId="77777777" w:rsidR="001926D1" w:rsidRPr="00485F0E" w:rsidRDefault="001926D1" w:rsidP="006360EF">
            <w:pPr>
              <w:spacing w:line="320" w:lineRule="exact"/>
              <w:rPr>
                <w:lang w:eastAsia="ja-JP"/>
              </w:rPr>
            </w:pPr>
            <w:r w:rsidRPr="00485F0E">
              <w:rPr>
                <w:rFonts w:hint="eastAsia"/>
                <w:lang w:eastAsia="ja-JP"/>
              </w:rPr>
              <w:t>所属機関名</w:t>
            </w:r>
          </w:p>
        </w:tc>
      </w:tr>
      <w:tr w:rsidR="001926D1" w:rsidRPr="00485F0E" w14:paraId="497A5813" w14:textId="77777777" w:rsidTr="003C6928">
        <w:trPr>
          <w:trHeight w:val="455"/>
        </w:trPr>
        <w:tc>
          <w:tcPr>
            <w:tcW w:w="9117" w:type="dxa"/>
          </w:tcPr>
          <w:p w14:paraId="0B515018" w14:textId="77777777" w:rsidR="001926D1" w:rsidRPr="00485F0E" w:rsidRDefault="006323AC" w:rsidP="006360EF">
            <w:pPr>
              <w:spacing w:line="320" w:lineRule="exact"/>
              <w:rPr>
                <w:lang w:eastAsia="ja-JP"/>
              </w:rPr>
            </w:pPr>
            <w:r w:rsidRPr="00485F0E">
              <w:rPr>
                <w:rFonts w:hint="eastAsia"/>
                <w:lang w:eastAsia="ja-JP"/>
              </w:rPr>
              <w:t>連絡先（電話</w:t>
            </w:r>
            <w:r w:rsidR="001926D1" w:rsidRPr="00485F0E">
              <w:rPr>
                <w:rFonts w:hint="eastAsia"/>
                <w:lang w:eastAsia="ja-JP"/>
              </w:rPr>
              <w:t>番号</w:t>
            </w:r>
            <w:r w:rsidRPr="00485F0E">
              <w:rPr>
                <w:rFonts w:hint="eastAsia"/>
                <w:lang w:eastAsia="ja-JP"/>
              </w:rPr>
              <w:t>）</w:t>
            </w:r>
          </w:p>
        </w:tc>
      </w:tr>
    </w:tbl>
    <w:p w14:paraId="7591A2F2" w14:textId="77777777" w:rsidR="00204277" w:rsidRPr="00485F0E" w:rsidRDefault="00BA1B6E" w:rsidP="006360EF">
      <w:pPr>
        <w:spacing w:line="320" w:lineRule="exact"/>
        <w:rPr>
          <w:b/>
          <w:lang w:eastAsia="ja-JP"/>
        </w:rPr>
      </w:pPr>
      <w:r w:rsidRPr="00485F0E">
        <w:rPr>
          <w:rFonts w:hint="eastAsia"/>
          <w:b/>
          <w:lang w:eastAsia="ja-JP"/>
        </w:rPr>
        <w:t>2</w:t>
      </w:r>
      <w:r w:rsidR="00023F77" w:rsidRPr="00485F0E">
        <w:rPr>
          <w:b/>
          <w:lang w:eastAsia="ja-JP"/>
        </w:rPr>
        <w:t xml:space="preserve">. </w:t>
      </w:r>
      <w:r w:rsidR="00023F77" w:rsidRPr="00485F0E">
        <w:rPr>
          <w:b/>
          <w:lang w:eastAsia="ja-JP"/>
        </w:rPr>
        <w:t>登録区分（いずれかに</w:t>
      </w:r>
      <w:r w:rsidR="00023F77" w:rsidRPr="00485F0E">
        <w:rPr>
          <w:b/>
          <w:lang w:eastAsia="ja-JP"/>
        </w:rPr>
        <w:t>☑</w:t>
      </w:r>
      <w:r w:rsidR="00023F77" w:rsidRPr="00485F0E">
        <w:rPr>
          <w:b/>
          <w:lang w:eastAsia="ja-JP"/>
        </w:rPr>
        <w:t>）</w:t>
      </w:r>
    </w:p>
    <w:p w14:paraId="6F251A25" w14:textId="77777777" w:rsidR="00204277" w:rsidRPr="00485F0E" w:rsidRDefault="00023F77" w:rsidP="006360EF">
      <w:pPr>
        <w:spacing w:line="320" w:lineRule="exact"/>
        <w:ind w:firstLineChars="300" w:firstLine="660"/>
        <w:rPr>
          <w:lang w:eastAsia="ja-JP"/>
        </w:rPr>
      </w:pPr>
      <w:r w:rsidRPr="00485F0E">
        <w:rPr>
          <w:lang w:eastAsia="ja-JP"/>
        </w:rPr>
        <w:t xml:space="preserve">☐ </w:t>
      </w:r>
      <w:r w:rsidRPr="00485F0E">
        <w:rPr>
          <w:lang w:eastAsia="ja-JP"/>
        </w:rPr>
        <w:t>登録医</w:t>
      </w:r>
      <w:r w:rsidR="00E54035" w:rsidRPr="00485F0E">
        <w:rPr>
          <w:rFonts w:hint="eastAsia"/>
          <w:lang w:eastAsia="ja-JP"/>
        </w:rPr>
        <w:t xml:space="preserve">　　　　　　　　　　</w:t>
      </w:r>
      <w:r w:rsidRPr="00485F0E">
        <w:rPr>
          <w:lang w:eastAsia="ja-JP"/>
        </w:rPr>
        <w:t xml:space="preserve">☐ </w:t>
      </w:r>
      <w:r w:rsidRPr="00485F0E">
        <w:rPr>
          <w:lang w:eastAsia="ja-JP"/>
        </w:rPr>
        <w:t>受入医療機関</w:t>
      </w:r>
    </w:p>
    <w:p w14:paraId="7D68DD92" w14:textId="15238A4C" w:rsidR="00204277" w:rsidRPr="00485F0E" w:rsidRDefault="00BA1B6E" w:rsidP="006360EF">
      <w:pPr>
        <w:spacing w:line="320" w:lineRule="exact"/>
        <w:rPr>
          <w:b/>
          <w:lang w:eastAsia="ja-JP"/>
        </w:rPr>
      </w:pPr>
      <w:r w:rsidRPr="00485F0E">
        <w:rPr>
          <w:rFonts w:hint="eastAsia"/>
          <w:b/>
          <w:lang w:eastAsia="ja-JP"/>
        </w:rPr>
        <w:t>3</w:t>
      </w:r>
      <w:r w:rsidR="00023F77" w:rsidRPr="00485F0E">
        <w:rPr>
          <w:b/>
          <w:lang w:eastAsia="ja-JP"/>
        </w:rPr>
        <w:t xml:space="preserve">. </w:t>
      </w:r>
      <w:r w:rsidR="006B27EC" w:rsidRPr="00485F0E">
        <w:rPr>
          <w:b/>
          <w:lang w:eastAsia="ja-JP"/>
        </w:rPr>
        <w:t>修正内容（</w:t>
      </w:r>
      <w:r w:rsidR="006B27EC" w:rsidRPr="00485F0E">
        <w:rPr>
          <w:rFonts w:hint="eastAsia"/>
          <w:b/>
          <w:lang w:eastAsia="ja-JP"/>
        </w:rPr>
        <w:t>修正する</w:t>
      </w:r>
      <w:r w:rsidR="006B27EC" w:rsidRPr="00485F0E">
        <w:rPr>
          <w:b/>
          <w:lang w:eastAsia="ja-JP"/>
        </w:rPr>
        <w:t>項目</w:t>
      </w:r>
      <w:r w:rsidR="006B27EC" w:rsidRPr="00485F0E">
        <w:rPr>
          <w:rFonts w:hint="eastAsia"/>
          <w:b/>
          <w:lang w:eastAsia="ja-JP"/>
        </w:rPr>
        <w:t>のみ</w:t>
      </w:r>
      <w:r w:rsidR="00023F77" w:rsidRPr="00485F0E">
        <w:rPr>
          <w:b/>
          <w:lang w:eastAsia="ja-JP"/>
        </w:rPr>
        <w:t>記載</w:t>
      </w:r>
      <w:r w:rsidR="00232950" w:rsidRPr="00485F0E">
        <w:rPr>
          <w:rFonts w:hint="eastAsia"/>
          <w:b/>
          <w:lang w:eastAsia="ja-JP"/>
        </w:rPr>
        <w:t>してください</w:t>
      </w:r>
      <w:r w:rsidR="00023F77" w:rsidRPr="00485F0E">
        <w:rPr>
          <w:b/>
          <w:lang w:eastAsia="ja-JP"/>
        </w:rPr>
        <w:t>）</w:t>
      </w:r>
    </w:p>
    <w:tbl>
      <w:tblPr>
        <w:tblStyle w:val="afe"/>
        <w:tblW w:w="8377" w:type="dxa"/>
        <w:tblLook w:val="04A0" w:firstRow="1" w:lastRow="0" w:firstColumn="1" w:lastColumn="0" w:noHBand="0" w:noVBand="1"/>
      </w:tblPr>
      <w:tblGrid>
        <w:gridCol w:w="2405"/>
        <w:gridCol w:w="2977"/>
        <w:gridCol w:w="2995"/>
      </w:tblGrid>
      <w:tr w:rsidR="00204277" w:rsidRPr="00485F0E" w14:paraId="1CE36D92" w14:textId="77777777" w:rsidTr="00DD32AA">
        <w:trPr>
          <w:trHeight w:val="678"/>
        </w:trPr>
        <w:tc>
          <w:tcPr>
            <w:tcW w:w="2405" w:type="dxa"/>
          </w:tcPr>
          <w:p w14:paraId="3B092C0A" w14:textId="77777777" w:rsidR="00204277" w:rsidRPr="00485F0E" w:rsidRDefault="00A42885" w:rsidP="00EF5C46">
            <w:pPr>
              <w:spacing w:before="240" w:line="320" w:lineRule="exact"/>
              <w:jc w:val="center"/>
              <w:rPr>
                <w:sz w:val="21"/>
              </w:rPr>
            </w:pPr>
            <w:r w:rsidRPr="00485F0E">
              <w:rPr>
                <w:rFonts w:hint="eastAsia"/>
                <w:sz w:val="21"/>
                <w:lang w:eastAsia="ja-JP"/>
              </w:rPr>
              <w:t>登録</w:t>
            </w:r>
            <w:proofErr w:type="spellStart"/>
            <w:r w:rsidR="00023F77" w:rsidRPr="00485F0E">
              <w:rPr>
                <w:sz w:val="21"/>
              </w:rPr>
              <w:t>項目</w:t>
            </w:r>
            <w:proofErr w:type="spellEnd"/>
          </w:p>
        </w:tc>
        <w:tc>
          <w:tcPr>
            <w:tcW w:w="2977" w:type="dxa"/>
          </w:tcPr>
          <w:p w14:paraId="69EB5B2A" w14:textId="77777777" w:rsidR="00204277" w:rsidRPr="00485F0E" w:rsidRDefault="00023F77" w:rsidP="00EF5C46">
            <w:pPr>
              <w:spacing w:before="240" w:line="320" w:lineRule="exact"/>
              <w:jc w:val="center"/>
            </w:pPr>
            <w:proofErr w:type="spellStart"/>
            <w:r w:rsidRPr="00485F0E">
              <w:t>修正前</w:t>
            </w:r>
            <w:proofErr w:type="spellEnd"/>
          </w:p>
        </w:tc>
        <w:tc>
          <w:tcPr>
            <w:tcW w:w="2995" w:type="dxa"/>
          </w:tcPr>
          <w:p w14:paraId="05154ACE" w14:textId="77777777" w:rsidR="00204277" w:rsidRPr="00485F0E" w:rsidRDefault="00023F77" w:rsidP="00EF5C46">
            <w:pPr>
              <w:spacing w:before="240" w:line="320" w:lineRule="exact"/>
              <w:jc w:val="center"/>
            </w:pPr>
            <w:proofErr w:type="spellStart"/>
            <w:r w:rsidRPr="00485F0E">
              <w:t>修正後</w:t>
            </w:r>
            <w:proofErr w:type="spellEnd"/>
          </w:p>
        </w:tc>
      </w:tr>
      <w:tr w:rsidR="00204277" w:rsidRPr="00485F0E" w14:paraId="1746BCCE" w14:textId="77777777" w:rsidTr="00DD32AA">
        <w:trPr>
          <w:trHeight w:val="720"/>
        </w:trPr>
        <w:tc>
          <w:tcPr>
            <w:tcW w:w="2405" w:type="dxa"/>
          </w:tcPr>
          <w:p w14:paraId="5BEF3E5F" w14:textId="77777777" w:rsidR="00204277" w:rsidRPr="00485F0E" w:rsidRDefault="00A42885" w:rsidP="006360EF">
            <w:pPr>
              <w:spacing w:before="240" w:line="320" w:lineRule="exact"/>
              <w:jc w:val="center"/>
              <w:rPr>
                <w:sz w:val="21"/>
              </w:rPr>
            </w:pPr>
            <w:r w:rsidRPr="00485F0E">
              <w:rPr>
                <w:rFonts w:hint="eastAsia"/>
                <w:sz w:val="21"/>
                <w:lang w:eastAsia="ja-JP"/>
              </w:rPr>
              <w:t>医師</w:t>
            </w:r>
            <w:r w:rsidR="00023F77" w:rsidRPr="00485F0E">
              <w:rPr>
                <w:sz w:val="21"/>
              </w:rPr>
              <w:t>名</w:t>
            </w:r>
          </w:p>
        </w:tc>
        <w:tc>
          <w:tcPr>
            <w:tcW w:w="2977" w:type="dxa"/>
          </w:tcPr>
          <w:p w14:paraId="0438B588" w14:textId="77777777" w:rsidR="00204277" w:rsidRPr="00485F0E" w:rsidRDefault="00204277" w:rsidP="006360EF">
            <w:pPr>
              <w:spacing w:before="240" w:line="320" w:lineRule="exact"/>
            </w:pPr>
          </w:p>
        </w:tc>
        <w:tc>
          <w:tcPr>
            <w:tcW w:w="2995" w:type="dxa"/>
          </w:tcPr>
          <w:p w14:paraId="0E98CEEB" w14:textId="77777777" w:rsidR="00204277" w:rsidRPr="00485F0E" w:rsidRDefault="00204277" w:rsidP="006360EF">
            <w:pPr>
              <w:spacing w:before="240" w:line="320" w:lineRule="exact"/>
            </w:pPr>
          </w:p>
        </w:tc>
      </w:tr>
      <w:tr w:rsidR="00204277" w:rsidRPr="00485F0E" w14:paraId="1261A0EF" w14:textId="77777777" w:rsidTr="00DD32AA">
        <w:trPr>
          <w:trHeight w:val="720"/>
        </w:trPr>
        <w:tc>
          <w:tcPr>
            <w:tcW w:w="2405" w:type="dxa"/>
          </w:tcPr>
          <w:p w14:paraId="0FC5DD7E" w14:textId="77777777" w:rsidR="00204277" w:rsidRPr="00485F0E" w:rsidRDefault="00A42885" w:rsidP="006360EF">
            <w:pPr>
              <w:spacing w:before="240" w:line="320" w:lineRule="exact"/>
              <w:jc w:val="center"/>
              <w:rPr>
                <w:sz w:val="21"/>
              </w:rPr>
            </w:pPr>
            <w:r w:rsidRPr="00485F0E">
              <w:rPr>
                <w:rFonts w:hint="eastAsia"/>
                <w:sz w:val="21"/>
                <w:lang w:eastAsia="ja-JP"/>
              </w:rPr>
              <w:t>登録</w:t>
            </w:r>
            <w:proofErr w:type="spellStart"/>
            <w:r w:rsidR="00023F77" w:rsidRPr="00485F0E">
              <w:rPr>
                <w:sz w:val="21"/>
              </w:rPr>
              <w:t>医療機関</w:t>
            </w:r>
            <w:proofErr w:type="spellEnd"/>
            <w:r w:rsidR="00F34106" w:rsidRPr="00485F0E">
              <w:rPr>
                <w:rFonts w:hint="eastAsia"/>
                <w:sz w:val="21"/>
                <w:lang w:eastAsia="ja-JP"/>
              </w:rPr>
              <w:t>名</w:t>
            </w:r>
          </w:p>
        </w:tc>
        <w:tc>
          <w:tcPr>
            <w:tcW w:w="2977" w:type="dxa"/>
          </w:tcPr>
          <w:p w14:paraId="34CED628" w14:textId="77777777" w:rsidR="00204277" w:rsidRPr="00485F0E" w:rsidRDefault="00204277" w:rsidP="006360EF">
            <w:pPr>
              <w:spacing w:before="240" w:line="320" w:lineRule="exact"/>
            </w:pPr>
          </w:p>
        </w:tc>
        <w:tc>
          <w:tcPr>
            <w:tcW w:w="2995" w:type="dxa"/>
          </w:tcPr>
          <w:p w14:paraId="7DFA9CE3" w14:textId="77777777" w:rsidR="00204277" w:rsidRPr="00485F0E" w:rsidRDefault="00204277" w:rsidP="006360EF">
            <w:pPr>
              <w:spacing w:before="240" w:line="320" w:lineRule="exact"/>
            </w:pPr>
          </w:p>
        </w:tc>
      </w:tr>
      <w:tr w:rsidR="00AD62D7" w:rsidRPr="00485F0E" w14:paraId="41820C54" w14:textId="77777777" w:rsidTr="00DD32AA">
        <w:trPr>
          <w:trHeight w:val="768"/>
        </w:trPr>
        <w:tc>
          <w:tcPr>
            <w:tcW w:w="2405" w:type="dxa"/>
          </w:tcPr>
          <w:p w14:paraId="4667BD07" w14:textId="77777777" w:rsidR="001C43FF" w:rsidRPr="00485F0E" w:rsidRDefault="00BC7B7A" w:rsidP="006360EF">
            <w:pPr>
              <w:spacing w:line="320" w:lineRule="exact"/>
              <w:jc w:val="center"/>
              <w:rPr>
                <w:sz w:val="20"/>
                <w:lang w:eastAsia="ja-JP"/>
              </w:rPr>
            </w:pPr>
            <w:r w:rsidRPr="00485F0E">
              <w:rPr>
                <w:rFonts w:hint="eastAsia"/>
                <w:sz w:val="20"/>
                <w:lang w:eastAsia="ja-JP"/>
              </w:rPr>
              <w:t>受入医療機関</w:t>
            </w:r>
          </w:p>
          <w:p w14:paraId="14CB84F8" w14:textId="49A70CA7" w:rsidR="00AD62D7" w:rsidRPr="00485F0E" w:rsidRDefault="00DD32AA" w:rsidP="006360EF">
            <w:pPr>
              <w:spacing w:line="320" w:lineRule="exact"/>
              <w:jc w:val="center"/>
              <w:rPr>
                <w:sz w:val="21"/>
                <w:lang w:eastAsia="ja-JP"/>
              </w:rPr>
            </w:pPr>
            <w:r w:rsidRPr="00485F0E">
              <w:rPr>
                <w:rFonts w:hint="eastAsia"/>
                <w:sz w:val="20"/>
                <w:lang w:eastAsia="ja-JP"/>
              </w:rPr>
              <w:t>入院</w:t>
            </w:r>
            <w:r w:rsidR="007E16EB" w:rsidRPr="00485F0E">
              <w:rPr>
                <w:rFonts w:hint="eastAsia"/>
                <w:sz w:val="20"/>
                <w:lang w:eastAsia="ja-JP"/>
              </w:rPr>
              <w:t>申請</w:t>
            </w:r>
            <w:r w:rsidRPr="00485F0E">
              <w:rPr>
                <w:rFonts w:hint="eastAsia"/>
                <w:sz w:val="20"/>
                <w:lang w:eastAsia="ja-JP"/>
              </w:rPr>
              <w:t>担当部署</w:t>
            </w:r>
            <w:r w:rsidR="00BC7B7A" w:rsidRPr="00485F0E">
              <w:rPr>
                <w:rFonts w:hint="eastAsia"/>
                <w:sz w:val="20"/>
                <w:lang w:eastAsia="ja-JP"/>
              </w:rPr>
              <w:t>/</w:t>
            </w:r>
            <w:r w:rsidR="001C43FF" w:rsidRPr="00485F0E">
              <w:rPr>
                <w:rFonts w:hint="eastAsia"/>
                <w:sz w:val="20"/>
                <w:lang w:eastAsia="ja-JP"/>
              </w:rPr>
              <w:t>氏名</w:t>
            </w:r>
          </w:p>
        </w:tc>
        <w:tc>
          <w:tcPr>
            <w:tcW w:w="2977" w:type="dxa"/>
          </w:tcPr>
          <w:p w14:paraId="5EB8E640" w14:textId="77777777" w:rsidR="00AD62D7" w:rsidRPr="00485F0E" w:rsidRDefault="00AD62D7" w:rsidP="006360EF">
            <w:pPr>
              <w:spacing w:before="240" w:line="320" w:lineRule="exact"/>
              <w:rPr>
                <w:lang w:eastAsia="ja-JP"/>
              </w:rPr>
            </w:pPr>
          </w:p>
        </w:tc>
        <w:tc>
          <w:tcPr>
            <w:tcW w:w="2995" w:type="dxa"/>
          </w:tcPr>
          <w:p w14:paraId="7665FC04" w14:textId="77777777" w:rsidR="00AD62D7" w:rsidRPr="00485F0E" w:rsidRDefault="00AD62D7" w:rsidP="006360EF">
            <w:pPr>
              <w:spacing w:before="240" w:line="320" w:lineRule="exact"/>
              <w:rPr>
                <w:lang w:eastAsia="ja-JP"/>
              </w:rPr>
            </w:pPr>
          </w:p>
        </w:tc>
      </w:tr>
      <w:tr w:rsidR="00204277" w:rsidRPr="00485F0E" w14:paraId="04AB9A57" w14:textId="77777777" w:rsidTr="00DD32AA">
        <w:trPr>
          <w:trHeight w:val="702"/>
        </w:trPr>
        <w:tc>
          <w:tcPr>
            <w:tcW w:w="2405" w:type="dxa"/>
          </w:tcPr>
          <w:p w14:paraId="351FDB7E" w14:textId="04CF2A95" w:rsidR="00204277" w:rsidRPr="00485F0E" w:rsidRDefault="00DD32AA" w:rsidP="006360EF">
            <w:pPr>
              <w:spacing w:before="240" w:line="320" w:lineRule="exact"/>
              <w:jc w:val="center"/>
              <w:rPr>
                <w:sz w:val="21"/>
                <w:lang w:eastAsia="ja-JP"/>
              </w:rPr>
            </w:pPr>
            <w:r w:rsidRPr="00485F0E">
              <w:rPr>
                <w:rFonts w:hint="eastAsia"/>
                <w:sz w:val="21"/>
                <w:lang w:eastAsia="ja-JP"/>
              </w:rPr>
              <w:t>所在地</w:t>
            </w:r>
          </w:p>
        </w:tc>
        <w:tc>
          <w:tcPr>
            <w:tcW w:w="2977" w:type="dxa"/>
          </w:tcPr>
          <w:p w14:paraId="2234369C" w14:textId="77777777" w:rsidR="00204277" w:rsidRPr="00485F0E" w:rsidRDefault="00204277" w:rsidP="006360EF">
            <w:pPr>
              <w:spacing w:before="240" w:line="320" w:lineRule="exact"/>
            </w:pPr>
          </w:p>
        </w:tc>
        <w:tc>
          <w:tcPr>
            <w:tcW w:w="2995" w:type="dxa"/>
          </w:tcPr>
          <w:p w14:paraId="481FBD3D" w14:textId="77777777" w:rsidR="00204277" w:rsidRPr="00485F0E" w:rsidRDefault="00204277" w:rsidP="006360EF">
            <w:pPr>
              <w:spacing w:before="240" w:line="320" w:lineRule="exact"/>
            </w:pPr>
          </w:p>
        </w:tc>
      </w:tr>
      <w:tr w:rsidR="00204277" w:rsidRPr="00485F0E" w14:paraId="007A7857" w14:textId="77777777" w:rsidTr="00DD32AA">
        <w:trPr>
          <w:trHeight w:val="690"/>
        </w:trPr>
        <w:tc>
          <w:tcPr>
            <w:tcW w:w="2405" w:type="dxa"/>
          </w:tcPr>
          <w:p w14:paraId="464CB287" w14:textId="77777777" w:rsidR="00204277" w:rsidRPr="00485F0E" w:rsidRDefault="00023F77" w:rsidP="006360EF">
            <w:pPr>
              <w:spacing w:before="240" w:line="320" w:lineRule="exact"/>
              <w:jc w:val="center"/>
              <w:rPr>
                <w:sz w:val="21"/>
              </w:rPr>
            </w:pPr>
            <w:proofErr w:type="spellStart"/>
            <w:r w:rsidRPr="00485F0E">
              <w:rPr>
                <w:sz w:val="21"/>
              </w:rPr>
              <w:t>電話番号</w:t>
            </w:r>
            <w:proofErr w:type="spellEnd"/>
          </w:p>
        </w:tc>
        <w:tc>
          <w:tcPr>
            <w:tcW w:w="2977" w:type="dxa"/>
          </w:tcPr>
          <w:p w14:paraId="0769C45B" w14:textId="77777777" w:rsidR="00204277" w:rsidRPr="00485F0E" w:rsidRDefault="00204277" w:rsidP="006360EF">
            <w:pPr>
              <w:spacing w:before="240" w:line="320" w:lineRule="exact"/>
            </w:pPr>
          </w:p>
        </w:tc>
        <w:tc>
          <w:tcPr>
            <w:tcW w:w="2995" w:type="dxa"/>
          </w:tcPr>
          <w:p w14:paraId="7F9E8C54" w14:textId="77777777" w:rsidR="00204277" w:rsidRPr="00485F0E" w:rsidRDefault="00204277" w:rsidP="006360EF">
            <w:pPr>
              <w:spacing w:before="240" w:line="320" w:lineRule="exact"/>
            </w:pPr>
          </w:p>
        </w:tc>
      </w:tr>
      <w:tr w:rsidR="00204277" w:rsidRPr="00485F0E" w14:paraId="34E66415" w14:textId="77777777" w:rsidTr="00DD32AA">
        <w:trPr>
          <w:trHeight w:val="720"/>
        </w:trPr>
        <w:tc>
          <w:tcPr>
            <w:tcW w:w="2405" w:type="dxa"/>
          </w:tcPr>
          <w:p w14:paraId="756764F7" w14:textId="77777777" w:rsidR="00204277" w:rsidRPr="00485F0E" w:rsidRDefault="00023F77" w:rsidP="006360EF">
            <w:pPr>
              <w:spacing w:before="240" w:line="320" w:lineRule="exact"/>
              <w:jc w:val="center"/>
              <w:rPr>
                <w:sz w:val="21"/>
              </w:rPr>
            </w:pPr>
            <w:proofErr w:type="spellStart"/>
            <w:r w:rsidRPr="00485F0E">
              <w:rPr>
                <w:sz w:val="21"/>
              </w:rPr>
              <w:t>FAX</w:t>
            </w:r>
            <w:r w:rsidRPr="00485F0E">
              <w:rPr>
                <w:sz w:val="21"/>
              </w:rPr>
              <w:t>番号</w:t>
            </w:r>
            <w:proofErr w:type="spellEnd"/>
          </w:p>
        </w:tc>
        <w:tc>
          <w:tcPr>
            <w:tcW w:w="2977" w:type="dxa"/>
          </w:tcPr>
          <w:p w14:paraId="1A993CE3" w14:textId="77777777" w:rsidR="00204277" w:rsidRPr="00485F0E" w:rsidRDefault="00204277" w:rsidP="006360EF">
            <w:pPr>
              <w:spacing w:before="240" w:line="320" w:lineRule="exact"/>
            </w:pPr>
          </w:p>
        </w:tc>
        <w:tc>
          <w:tcPr>
            <w:tcW w:w="2995" w:type="dxa"/>
          </w:tcPr>
          <w:p w14:paraId="03C197BA" w14:textId="77777777" w:rsidR="00204277" w:rsidRPr="00485F0E" w:rsidRDefault="00204277" w:rsidP="006360EF">
            <w:pPr>
              <w:spacing w:before="240" w:line="320" w:lineRule="exact"/>
            </w:pPr>
          </w:p>
        </w:tc>
      </w:tr>
      <w:tr w:rsidR="00204277" w:rsidRPr="00485F0E" w14:paraId="7CAB166A" w14:textId="77777777" w:rsidTr="00DD32AA">
        <w:trPr>
          <w:trHeight w:val="669"/>
        </w:trPr>
        <w:tc>
          <w:tcPr>
            <w:tcW w:w="2405" w:type="dxa"/>
          </w:tcPr>
          <w:p w14:paraId="059A453C" w14:textId="77777777" w:rsidR="00204277" w:rsidRPr="00485F0E" w:rsidRDefault="00023F77" w:rsidP="006360EF">
            <w:pPr>
              <w:spacing w:before="240" w:line="320" w:lineRule="exact"/>
              <w:jc w:val="center"/>
              <w:rPr>
                <w:sz w:val="21"/>
              </w:rPr>
            </w:pPr>
            <w:r w:rsidRPr="00485F0E">
              <w:rPr>
                <w:sz w:val="21"/>
              </w:rPr>
              <w:t>E-mail</w:t>
            </w:r>
          </w:p>
        </w:tc>
        <w:tc>
          <w:tcPr>
            <w:tcW w:w="2977" w:type="dxa"/>
          </w:tcPr>
          <w:p w14:paraId="0A5ECCD7" w14:textId="77777777" w:rsidR="00204277" w:rsidRPr="00485F0E" w:rsidRDefault="00204277" w:rsidP="006360EF">
            <w:pPr>
              <w:spacing w:before="240" w:line="320" w:lineRule="exact"/>
            </w:pPr>
          </w:p>
        </w:tc>
        <w:tc>
          <w:tcPr>
            <w:tcW w:w="2995" w:type="dxa"/>
          </w:tcPr>
          <w:p w14:paraId="71E516DD" w14:textId="77777777" w:rsidR="00204277" w:rsidRPr="00485F0E" w:rsidRDefault="00204277" w:rsidP="006360EF">
            <w:pPr>
              <w:spacing w:before="240" w:line="320" w:lineRule="exact"/>
            </w:pPr>
          </w:p>
        </w:tc>
      </w:tr>
      <w:tr w:rsidR="00204277" w:rsidRPr="00485F0E" w14:paraId="2297C129" w14:textId="77777777" w:rsidTr="00DD32AA">
        <w:trPr>
          <w:trHeight w:val="720"/>
        </w:trPr>
        <w:tc>
          <w:tcPr>
            <w:tcW w:w="2405" w:type="dxa"/>
          </w:tcPr>
          <w:p w14:paraId="4A87E3B5" w14:textId="77777777" w:rsidR="00204277" w:rsidRPr="00485F0E" w:rsidRDefault="00023F77" w:rsidP="006360EF">
            <w:pPr>
              <w:spacing w:before="240" w:line="320" w:lineRule="exact"/>
              <w:jc w:val="center"/>
              <w:rPr>
                <w:sz w:val="21"/>
              </w:rPr>
            </w:pPr>
            <w:proofErr w:type="spellStart"/>
            <w:r w:rsidRPr="00485F0E">
              <w:rPr>
                <w:sz w:val="21"/>
              </w:rPr>
              <w:t>その他</w:t>
            </w:r>
            <w:proofErr w:type="spellEnd"/>
            <w:r w:rsidR="000210A6" w:rsidRPr="00485F0E">
              <w:rPr>
                <w:rFonts w:hint="eastAsia"/>
                <w:sz w:val="21"/>
                <w:lang w:eastAsia="ja-JP"/>
              </w:rPr>
              <w:t>の情報</w:t>
            </w:r>
          </w:p>
        </w:tc>
        <w:tc>
          <w:tcPr>
            <w:tcW w:w="2977" w:type="dxa"/>
          </w:tcPr>
          <w:p w14:paraId="5A3772B1" w14:textId="77777777" w:rsidR="00204277" w:rsidRPr="00485F0E" w:rsidRDefault="00204277" w:rsidP="006360EF">
            <w:pPr>
              <w:spacing w:before="240" w:line="320" w:lineRule="exact"/>
            </w:pPr>
          </w:p>
        </w:tc>
        <w:tc>
          <w:tcPr>
            <w:tcW w:w="2995" w:type="dxa"/>
          </w:tcPr>
          <w:p w14:paraId="1C37C546" w14:textId="77777777" w:rsidR="00204277" w:rsidRPr="00485F0E" w:rsidRDefault="00204277" w:rsidP="006360EF">
            <w:pPr>
              <w:spacing w:before="240" w:line="320" w:lineRule="exact"/>
            </w:pPr>
          </w:p>
        </w:tc>
      </w:tr>
    </w:tbl>
    <w:p w14:paraId="32D9F43F" w14:textId="386FAB13" w:rsidR="00373C79" w:rsidRPr="00485F0E" w:rsidRDefault="00BA1B6E" w:rsidP="006360EF">
      <w:pPr>
        <w:spacing w:line="320" w:lineRule="exact"/>
        <w:ind w:rightChars="-174" w:right="-383"/>
        <w:rPr>
          <w:b/>
          <w:lang w:eastAsia="ja-JP"/>
        </w:rPr>
      </w:pPr>
      <w:r w:rsidRPr="00485F0E">
        <w:rPr>
          <w:rFonts w:hint="eastAsia"/>
          <w:b/>
          <w:lang w:eastAsia="ja-JP"/>
        </w:rPr>
        <w:t>4</w:t>
      </w:r>
      <w:r w:rsidR="00833E64" w:rsidRPr="00485F0E">
        <w:rPr>
          <w:rFonts w:hint="eastAsia"/>
          <w:b/>
          <w:lang w:eastAsia="ja-JP"/>
        </w:rPr>
        <w:t>.</w:t>
      </w:r>
      <w:r w:rsidR="006B27EC" w:rsidRPr="00485F0E">
        <w:rPr>
          <w:rFonts w:hint="eastAsia"/>
          <w:b/>
          <w:lang w:eastAsia="ja-JP"/>
        </w:rPr>
        <w:t>提出先</w:t>
      </w:r>
      <w:r w:rsidR="00833E64" w:rsidRPr="00485F0E">
        <w:rPr>
          <w:rFonts w:hint="eastAsia"/>
          <w:b/>
          <w:lang w:eastAsia="ja-JP"/>
        </w:rPr>
        <w:t>：</w:t>
      </w:r>
      <w:r w:rsidR="004E1111" w:rsidRPr="00485F0E">
        <w:rPr>
          <w:rFonts w:hint="eastAsia"/>
          <w:b/>
          <w:lang w:eastAsia="ja-JP"/>
        </w:rPr>
        <w:t>岐阜県在宅医療推進センター（</w:t>
      </w:r>
      <w:r w:rsidR="004E1111" w:rsidRPr="00485F0E">
        <w:rPr>
          <w:rFonts w:hint="eastAsia"/>
          <w:b/>
          <w:lang w:eastAsia="ja-JP"/>
        </w:rPr>
        <w:t>FAX:058-271-1651</w:t>
      </w:r>
      <w:r w:rsidR="004E1111" w:rsidRPr="00485F0E">
        <w:rPr>
          <w:rFonts w:hint="eastAsia"/>
          <w:b/>
          <w:lang w:eastAsia="ja-JP"/>
        </w:rPr>
        <w:t>）</w:t>
      </w:r>
      <w:r w:rsidR="00DD32AA" w:rsidRPr="00485F0E">
        <w:rPr>
          <w:rFonts w:hint="eastAsia"/>
          <w:b/>
          <w:lang w:eastAsia="ja-JP"/>
        </w:rPr>
        <w:t>へお送り</w:t>
      </w:r>
      <w:r w:rsidR="004E1111" w:rsidRPr="00485F0E">
        <w:rPr>
          <w:rFonts w:hint="eastAsia"/>
          <w:b/>
          <w:lang w:eastAsia="ja-JP"/>
        </w:rPr>
        <w:t>ください</w:t>
      </w:r>
    </w:p>
    <w:p w14:paraId="76D104F4" w14:textId="77777777" w:rsidR="00ED5CA8" w:rsidRPr="00485F0E" w:rsidRDefault="00ED5CA8" w:rsidP="006360EF">
      <w:pPr>
        <w:spacing w:after="0" w:line="320" w:lineRule="exact"/>
        <w:ind w:rightChars="-174" w:right="-383"/>
        <w:rPr>
          <w:sz w:val="20"/>
          <w:lang w:eastAsia="ja-JP"/>
        </w:rPr>
      </w:pPr>
    </w:p>
    <w:p w14:paraId="6E061F8F" w14:textId="77777777" w:rsidR="00ED5CA8" w:rsidRPr="00485F0E" w:rsidRDefault="00ED5CA8" w:rsidP="006360EF">
      <w:pPr>
        <w:spacing w:after="0" w:line="320" w:lineRule="exact"/>
        <w:ind w:rightChars="-174" w:right="-383"/>
        <w:rPr>
          <w:sz w:val="20"/>
          <w:lang w:eastAsia="ja-JP"/>
        </w:rPr>
      </w:pPr>
    </w:p>
    <w:p w14:paraId="23DE231B" w14:textId="4BB8078A" w:rsidR="004E1111" w:rsidRPr="00485F0E" w:rsidRDefault="004E1111" w:rsidP="006360EF">
      <w:pPr>
        <w:spacing w:after="0" w:line="320" w:lineRule="exact"/>
        <w:ind w:rightChars="-174" w:right="-383"/>
        <w:rPr>
          <w:sz w:val="20"/>
          <w:lang w:eastAsia="ja-JP"/>
        </w:rPr>
      </w:pPr>
      <w:r w:rsidRPr="00485F0E">
        <w:rPr>
          <w:rFonts w:hint="eastAsia"/>
          <w:sz w:val="20"/>
          <w:lang w:eastAsia="ja-JP"/>
        </w:rPr>
        <w:t>〇本事業のお問い合わせ先</w:t>
      </w:r>
    </w:p>
    <w:p w14:paraId="1BF58B91" w14:textId="77777777" w:rsidR="00B41583" w:rsidRPr="00485F0E" w:rsidRDefault="00B41583" w:rsidP="00B41583">
      <w:pPr>
        <w:spacing w:after="0" w:line="320" w:lineRule="exact"/>
        <w:ind w:rightChars="-174" w:right="-383" w:firstLineChars="100" w:firstLine="200"/>
        <w:rPr>
          <w:sz w:val="20"/>
          <w:lang w:eastAsia="ja-JP"/>
        </w:rPr>
      </w:pPr>
      <w:r w:rsidRPr="00485F0E">
        <w:rPr>
          <w:rFonts w:hint="eastAsia"/>
          <w:sz w:val="20"/>
          <w:lang w:eastAsia="ja-JP"/>
        </w:rPr>
        <w:t>岐阜県在宅医療推進センター（岐阜県医師会事務局内）</w:t>
      </w:r>
    </w:p>
    <w:p w14:paraId="35F7FB77" w14:textId="77777777" w:rsidR="004E1111" w:rsidRPr="00485F0E" w:rsidRDefault="004E1111" w:rsidP="00B41583">
      <w:pPr>
        <w:spacing w:after="0" w:line="320" w:lineRule="exact"/>
        <w:ind w:rightChars="-174" w:right="-383" w:firstLineChars="100" w:firstLine="200"/>
        <w:rPr>
          <w:sz w:val="20"/>
          <w:lang w:eastAsia="ja-JP"/>
        </w:rPr>
      </w:pPr>
      <w:r w:rsidRPr="00485F0E">
        <w:rPr>
          <w:rFonts w:hint="eastAsia"/>
          <w:sz w:val="20"/>
          <w:lang w:eastAsia="ja-JP"/>
        </w:rPr>
        <w:t>〒</w:t>
      </w:r>
      <w:r w:rsidRPr="00485F0E">
        <w:rPr>
          <w:rFonts w:hint="eastAsia"/>
          <w:sz w:val="20"/>
          <w:lang w:eastAsia="ja-JP"/>
        </w:rPr>
        <w:t>500-8510</w:t>
      </w:r>
      <w:r w:rsidRPr="00485F0E">
        <w:rPr>
          <w:rFonts w:hint="eastAsia"/>
          <w:sz w:val="20"/>
          <w:lang w:eastAsia="ja-JP"/>
        </w:rPr>
        <w:t>岐阜市薮田南</w:t>
      </w:r>
      <w:r w:rsidRPr="00485F0E">
        <w:rPr>
          <w:rFonts w:hint="eastAsia"/>
          <w:sz w:val="20"/>
          <w:lang w:eastAsia="ja-JP"/>
        </w:rPr>
        <w:t>3-5-11</w:t>
      </w:r>
      <w:r w:rsidRPr="00485F0E">
        <w:rPr>
          <w:rFonts w:hint="eastAsia"/>
          <w:sz w:val="20"/>
          <w:lang w:eastAsia="ja-JP"/>
        </w:rPr>
        <w:t xml:space="preserve">　　電話</w:t>
      </w:r>
      <w:r w:rsidRPr="00485F0E">
        <w:rPr>
          <w:rFonts w:hint="eastAsia"/>
          <w:sz w:val="20"/>
          <w:lang w:eastAsia="ja-JP"/>
        </w:rPr>
        <w:t>058-274-1111</w:t>
      </w:r>
      <w:r w:rsidRPr="00485F0E">
        <w:rPr>
          <w:rFonts w:hint="eastAsia"/>
          <w:sz w:val="20"/>
          <w:lang w:eastAsia="ja-JP"/>
        </w:rPr>
        <w:t>（代表）</w:t>
      </w:r>
      <w:r w:rsidRPr="00485F0E">
        <w:rPr>
          <w:rFonts w:hint="eastAsia"/>
          <w:sz w:val="20"/>
          <w:lang w:eastAsia="ja-JP"/>
        </w:rPr>
        <w:t>FAX058-271-1651</w:t>
      </w:r>
    </w:p>
    <w:sectPr w:rsidR="004E1111" w:rsidRPr="00485F0E" w:rsidSect="00EF5C46">
      <w:headerReference w:type="default" r:id="rId8"/>
      <w:footerReference w:type="default" r:id="rId9"/>
      <w:pgSz w:w="11906" w:h="16838" w:code="9"/>
      <w:pgMar w:top="993" w:right="1133" w:bottom="1418" w:left="1800" w:header="426" w:footer="3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F852" w14:textId="77777777" w:rsidR="003912C2" w:rsidRDefault="003912C2" w:rsidP="00F457BD">
      <w:pPr>
        <w:spacing w:after="0" w:line="240" w:lineRule="auto"/>
      </w:pPr>
      <w:r>
        <w:separator/>
      </w:r>
    </w:p>
  </w:endnote>
  <w:endnote w:type="continuationSeparator" w:id="0">
    <w:p w14:paraId="146FCCEF" w14:textId="77777777" w:rsidR="003912C2" w:rsidRDefault="003912C2" w:rsidP="00F4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69D7" w14:textId="77777777" w:rsidR="001316A7" w:rsidRDefault="001316A7" w:rsidP="00EB46F5">
    <w:pPr>
      <w:pStyle w:val="a7"/>
      <w:jc w:val="right"/>
      <w:rPr>
        <w:lang w:eastAsia="ja-JP"/>
      </w:rPr>
    </w:pPr>
  </w:p>
  <w:p w14:paraId="6E993D9C" w14:textId="77777777" w:rsidR="00F457BD" w:rsidRDefault="00EB46F5" w:rsidP="00EB46F5">
    <w:pPr>
      <w:pStyle w:val="a7"/>
      <w:jc w:val="right"/>
      <w:rPr>
        <w:lang w:eastAsia="ja-JP"/>
      </w:rPr>
    </w:pPr>
    <w:r>
      <w:rPr>
        <w:rFonts w:hint="eastAsia"/>
        <w:lang w:eastAsia="ja-JP"/>
      </w:rPr>
      <w:t>在宅療養あんしん病床確保事業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6257" w14:textId="77777777" w:rsidR="003912C2" w:rsidRDefault="003912C2" w:rsidP="00F457BD">
      <w:pPr>
        <w:spacing w:after="0" w:line="240" w:lineRule="auto"/>
      </w:pPr>
      <w:r>
        <w:separator/>
      </w:r>
    </w:p>
  </w:footnote>
  <w:footnote w:type="continuationSeparator" w:id="0">
    <w:p w14:paraId="42053E71" w14:textId="77777777" w:rsidR="003912C2" w:rsidRDefault="003912C2" w:rsidP="00F45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F971" w14:textId="77777777" w:rsidR="00F457BD" w:rsidRDefault="00F457BD">
    <w:pPr>
      <w:pStyle w:val="a5"/>
      <w:rPr>
        <w:lang w:eastAsia="ja-JP"/>
      </w:rPr>
    </w:pPr>
    <w:r>
      <w:rPr>
        <w:rFonts w:hint="eastAsia"/>
        <w:lang w:eastAsia="ja-JP"/>
      </w:rPr>
      <w:t>（様式７）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73771507">
    <w:abstractNumId w:val="8"/>
  </w:num>
  <w:num w:numId="2" w16cid:durableId="1047221615">
    <w:abstractNumId w:val="6"/>
  </w:num>
  <w:num w:numId="3" w16cid:durableId="1267732527">
    <w:abstractNumId w:val="5"/>
  </w:num>
  <w:num w:numId="4" w16cid:durableId="1403718941">
    <w:abstractNumId w:val="4"/>
  </w:num>
  <w:num w:numId="5" w16cid:durableId="659113530">
    <w:abstractNumId w:val="7"/>
  </w:num>
  <w:num w:numId="6" w16cid:durableId="442265959">
    <w:abstractNumId w:val="3"/>
  </w:num>
  <w:num w:numId="7" w16cid:durableId="764770139">
    <w:abstractNumId w:val="2"/>
  </w:num>
  <w:num w:numId="8" w16cid:durableId="126440795">
    <w:abstractNumId w:val="1"/>
  </w:num>
  <w:num w:numId="9" w16cid:durableId="56133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10A6"/>
    <w:rsid w:val="00023F77"/>
    <w:rsid w:val="00034616"/>
    <w:rsid w:val="0006063C"/>
    <w:rsid w:val="0008430F"/>
    <w:rsid w:val="001316A7"/>
    <w:rsid w:val="0015074B"/>
    <w:rsid w:val="001926D1"/>
    <w:rsid w:val="001C43FF"/>
    <w:rsid w:val="00204277"/>
    <w:rsid w:val="00232950"/>
    <w:rsid w:val="002451EE"/>
    <w:rsid w:val="0029639D"/>
    <w:rsid w:val="002A3534"/>
    <w:rsid w:val="00326F90"/>
    <w:rsid w:val="00373C79"/>
    <w:rsid w:val="003912C2"/>
    <w:rsid w:val="003B2A99"/>
    <w:rsid w:val="003C6928"/>
    <w:rsid w:val="003F31D5"/>
    <w:rsid w:val="00485F0E"/>
    <w:rsid w:val="004E1111"/>
    <w:rsid w:val="005105C7"/>
    <w:rsid w:val="00544411"/>
    <w:rsid w:val="00551DBE"/>
    <w:rsid w:val="006323AC"/>
    <w:rsid w:val="00634090"/>
    <w:rsid w:val="006360EF"/>
    <w:rsid w:val="00666DBA"/>
    <w:rsid w:val="006B27EC"/>
    <w:rsid w:val="0074382F"/>
    <w:rsid w:val="007D12D5"/>
    <w:rsid w:val="007E16EB"/>
    <w:rsid w:val="00833E64"/>
    <w:rsid w:val="0086582E"/>
    <w:rsid w:val="00871251"/>
    <w:rsid w:val="008E4C4F"/>
    <w:rsid w:val="00921FA6"/>
    <w:rsid w:val="00992002"/>
    <w:rsid w:val="009D6A09"/>
    <w:rsid w:val="00A3315D"/>
    <w:rsid w:val="00A42885"/>
    <w:rsid w:val="00AA1D8D"/>
    <w:rsid w:val="00AD62D7"/>
    <w:rsid w:val="00B41583"/>
    <w:rsid w:val="00B47730"/>
    <w:rsid w:val="00B73088"/>
    <w:rsid w:val="00BA1B6E"/>
    <w:rsid w:val="00BC7B7A"/>
    <w:rsid w:val="00C95236"/>
    <w:rsid w:val="00CB0664"/>
    <w:rsid w:val="00D05F55"/>
    <w:rsid w:val="00DD32AA"/>
    <w:rsid w:val="00E54035"/>
    <w:rsid w:val="00E748DB"/>
    <w:rsid w:val="00E77715"/>
    <w:rsid w:val="00EB46F5"/>
    <w:rsid w:val="00ED5CA8"/>
    <w:rsid w:val="00EF5C46"/>
    <w:rsid w:val="00F34106"/>
    <w:rsid w:val="00F457BD"/>
    <w:rsid w:val="00F861E1"/>
    <w:rsid w:val="00FA19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F6D200"/>
  <w14:defaultImageDpi w14:val="300"/>
  <w15:docId w15:val="{1F7B3154-72F9-4DE0-A98D-A508D83D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96C70-8371-44B0-A95C-A166767A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職員 アカウント02</cp:lastModifiedBy>
  <cp:revision>9</cp:revision>
  <cp:lastPrinted>2026-05-13T04:41:00Z</cp:lastPrinted>
  <dcterms:created xsi:type="dcterms:W3CDTF">2025-05-22T06:00:00Z</dcterms:created>
  <dcterms:modified xsi:type="dcterms:W3CDTF">2026-05-13T04:42:00Z</dcterms:modified>
  <cp:category/>
</cp:coreProperties>
</file>